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Mi Rutina Visual Diaria</w:t>
      </w:r>
    </w:p>
    <w:p>
      <w:r>
        <w:t>Imprime esta rutina y recórtala para colocar en un panel, la nevera o una cartulina con velcro. Puedes usarla para ayudar a tu hijo o hija a entender mejor las actividades del día a través de imágenes y pasos visuales.</w:t>
      </w:r>
    </w:p>
    <w:p>
      <w:pPr>
        <w:pStyle w:val="Heading2"/>
      </w:pPr>
      <w:r>
        <w:t>Pasos de la rutina diaria:</w:t>
      </w:r>
    </w:p>
    <w:p>
      <w:pPr>
        <w:spacing w:after="120"/>
      </w:pPr>
      <w:r>
        <w:t>👁️ Me despierto</w:t>
      </w:r>
    </w:p>
    <w:p>
      <w:pPr>
        <w:spacing w:after="120"/>
      </w:pPr>
      <w:r>
        <w:t>🛏️ Hago la cama</w:t>
      </w:r>
    </w:p>
    <w:p>
      <w:pPr>
        <w:spacing w:after="120"/>
      </w:pPr>
      <w:r>
        <w:t>🚿 Me ducho / Me lavo</w:t>
      </w:r>
    </w:p>
    <w:p>
      <w:pPr>
        <w:spacing w:after="120"/>
      </w:pPr>
      <w:r>
        <w:t>🪥 Me cepillo los dientes</w:t>
      </w:r>
    </w:p>
    <w:p>
      <w:pPr>
        <w:spacing w:after="120"/>
      </w:pPr>
      <w:r>
        <w:t>🍞 Desayuno</w:t>
      </w:r>
    </w:p>
    <w:p>
      <w:pPr>
        <w:spacing w:after="120"/>
      </w:pPr>
      <w:r>
        <w:t>🎒 Me preparo para ir al cole</w:t>
      </w:r>
    </w:p>
    <w:p>
      <w:pPr>
        <w:spacing w:after="120"/>
      </w:pPr>
      <w:r>
        <w:t>🚌 Voy al cole</w:t>
      </w:r>
    </w:p>
    <w:p>
      <w:pPr>
        <w:spacing w:after="120"/>
      </w:pPr>
      <w:r>
        <w:t>📚 Estudio y aprendo</w:t>
      </w:r>
    </w:p>
    <w:p>
      <w:pPr>
        <w:spacing w:after="120"/>
      </w:pPr>
      <w:r>
        <w:t>🍽️ Almuerzo</w:t>
      </w:r>
    </w:p>
    <w:p>
      <w:pPr>
        <w:spacing w:after="120"/>
      </w:pPr>
      <w:r>
        <w:t>🏃 Juego / Actividad física</w:t>
      </w:r>
    </w:p>
    <w:p>
      <w:pPr>
        <w:spacing w:after="120"/>
      </w:pPr>
      <w:r>
        <w:t>🛁 Me baño</w:t>
      </w:r>
    </w:p>
    <w:p>
      <w:pPr>
        <w:spacing w:after="120"/>
      </w:pPr>
      <w:r>
        <w:t>🥗 Ceno</w:t>
      </w:r>
    </w:p>
    <w:p>
      <w:pPr>
        <w:spacing w:after="120"/>
      </w:pPr>
      <w:r>
        <w:t>🦷 Me cepillo los dientes otra vez</w:t>
      </w:r>
    </w:p>
    <w:p>
      <w:pPr>
        <w:spacing w:after="120"/>
      </w:pPr>
      <w:r>
        <w:t>📖 Leo un cuento o me relajo</w:t>
      </w:r>
    </w:p>
    <w:p>
      <w:pPr>
        <w:spacing w:after="120"/>
      </w:pPr>
      <w:r>
        <w:t>🌙 A dormir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